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5-1</w:t>
      </w:r>
      <w:r>
        <w:rPr>
          <w:rFonts w:ascii="Times New Roman" w:eastAsia="Times New Roman" w:hAnsi="Times New Roman" w:cs="Times New Roman"/>
          <w:b/>
          <w:bCs/>
        </w:rPr>
        <w:t>42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-1302/2024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 863</w:t>
      </w:r>
      <w:r>
        <w:rPr>
          <w:rFonts w:ascii="Times New Roman" w:eastAsia="Times New Roman" w:hAnsi="Times New Roman" w:cs="Times New Roman"/>
        </w:rPr>
        <w:t>17784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>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19.24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 xml:space="preserve">24.07.2024 </w:t>
      </w:r>
      <w:r>
        <w:rPr>
          <w:rFonts w:ascii="Times New Roman" w:eastAsia="Times New Roman" w:hAnsi="Times New Roman" w:cs="Times New Roman"/>
        </w:rPr>
        <w:t xml:space="preserve">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улица Есенина, д.21, кв.1,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вину во вменённом административном правонарушении признал в полном объеме, в содеянном раскаялся.</w:t>
      </w:r>
      <w:r>
        <w:rPr>
          <w:rFonts w:ascii="Times New Roman" w:eastAsia="Times New Roman" w:hAnsi="Times New Roman" w:cs="Times New Roman"/>
        </w:rPr>
        <w:t xml:space="preserve"> Указал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паспорт, </w:t>
      </w:r>
      <w:r>
        <w:rPr>
          <w:rFonts w:ascii="Times New Roman" w:eastAsia="Times New Roman" w:hAnsi="Times New Roman" w:cs="Times New Roman"/>
        </w:rPr>
        <w:t>трудоустроился</w:t>
      </w:r>
      <w:r>
        <w:rPr>
          <w:rFonts w:ascii="Times New Roman" w:eastAsia="Times New Roman" w:hAnsi="Times New Roman" w:cs="Times New Roman"/>
        </w:rPr>
        <w:t xml:space="preserve"> на завод</w:t>
      </w:r>
      <w:r>
        <w:rPr>
          <w:rFonts w:ascii="Times New Roman" w:eastAsia="Times New Roman" w:hAnsi="Times New Roman" w:cs="Times New Roman"/>
        </w:rPr>
        <w:t>, боится потерять работу.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 № 3</w:t>
      </w:r>
      <w:r>
        <w:rPr>
          <w:rFonts w:ascii="Times New Roman" w:eastAsia="Times New Roman" w:hAnsi="Times New Roman" w:cs="Times New Roman"/>
        </w:rPr>
        <w:t>1529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разъяснены, о чем проставил свою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86317784 от 13.05.2024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 ст.19.24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рублей, с отметкой о вступлении в законную силу;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страниц паспорта гражданина РФ на имя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</w:t>
      </w:r>
      <w:r>
        <w:rPr>
          <w:rFonts w:ascii="Times New Roman" w:eastAsia="Times New Roman" w:hAnsi="Times New Roman" w:cs="Times New Roman"/>
        </w:rPr>
        <w:t>Салямовым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 материалы дела не представлено.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1 (одни) сутки.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